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86MS0061-01-2024-009336-84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Ильгизарович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341880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Сарваретдинов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Сарваретдинова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Ильгизаровича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2067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